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 BY:JORDYN HUNTER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consisting of RNA and associated proteins found in larger numbers in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eukaryotes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space or vesicle within the cytoplasm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double membrane organelle found in most eukaryotic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known and most part of the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unit of life in everyones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complex of vesicles and folded up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the rough endoplasmic reticulum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type of organelle in the cell pf eukaryotic organisms that from an interconnected network like tubes like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prokaryotes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found in all eukaryotic cells like human, animal, fungal,and plant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 a membrane bound organelle in nearly all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biological membrane that separates the inter of all all cells from the outside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cylinder like cellular organelle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dense spherical structure in the nucleus of the of the cell </w:t>
            </w:r>
          </w:p>
        </w:tc>
      </w:tr>
    </w:tbl>
    <w:p>
      <w:pPr>
        <w:pStyle w:val="WordBankLarge"/>
      </w:pPr>
      <w:r>
        <w:t xml:space="preserve">   nucleus     </w:t>
      </w:r>
      <w:r>
        <w:t xml:space="preserve">   golgi body     </w:t>
      </w:r>
      <w:r>
        <w:t xml:space="preserve">   lysosomes     </w:t>
      </w:r>
      <w:r>
        <w:t xml:space="preserve">   cytoskeleton     </w:t>
      </w:r>
      <w:r>
        <w:t xml:space="preserve">   ribosomes     </w:t>
      </w:r>
      <w:r>
        <w:t xml:space="preserve">   rough endoplasmic reticulum     </w:t>
      </w:r>
      <w:r>
        <w:t xml:space="preserve">   smooth endoplasmic reticulum     </w:t>
      </w:r>
      <w:r>
        <w:t xml:space="preserve">   mitochondria     </w:t>
      </w:r>
      <w:r>
        <w:t xml:space="preserve">   cell membrane     </w:t>
      </w:r>
      <w:r>
        <w:t xml:space="preserve">   centrioles    </w:t>
      </w:r>
      <w:r>
        <w:t xml:space="preserve">   cells    </w:t>
      </w:r>
      <w:r>
        <w:t xml:space="preserve">   nucleolus     </w:t>
      </w:r>
      <w:r>
        <w:t xml:space="preserve">   cell wall     </w:t>
      </w:r>
      <w:r>
        <w:t xml:space="preserve">   eukaryotes    </w:t>
      </w:r>
      <w:r>
        <w:t xml:space="preserve">   prokaryotes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BY:JORDYN HUNTER </dc:title>
  <dcterms:created xsi:type="dcterms:W3CDTF">2021-10-11T03:04:13Z</dcterms:created>
  <dcterms:modified xsi:type="dcterms:W3CDTF">2021-10-11T03:04:13Z</dcterms:modified>
</cp:coreProperties>
</file>