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 activity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jdhe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whhd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hdh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condition that results from the disruption in function of one or more of an organisms normal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organelle that controls all the activities of a cell and contains hereditary material made of protein and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structure in the cytoplasm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protective outer covering of all cells that regulates the interaction between the cell and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jajdb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activity board</dc:title>
  <dcterms:created xsi:type="dcterms:W3CDTF">2021-10-11T03:04:00Z</dcterms:created>
  <dcterms:modified xsi:type="dcterms:W3CDTF">2021-10-11T03:04:00Z</dcterms:modified>
</cp:coreProperties>
</file>