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Concluded that cells arise from other living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Synthesizes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chlorophyl, makes plants green, makes energy from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person to use the word "cells" to describe a cork, he observed under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outside of the cell, controls passages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 that cells float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DNA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Ridged stone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center of the cell, near the brain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 house of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materials throughout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down material forBreaks down material for digestion,contains special enzymes for digestion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blue and in both animal and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have one big one,filled with fluid, helps maintain turgor pressure and shape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controls the passage of the way of material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proteins for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 and transports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ups man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that all plants are. Add 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cell float in this goo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animals are made up of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2021-10-11T03:02:56Z</dcterms:created>
  <dcterms:modified xsi:type="dcterms:W3CDTF">2021-10-11T03:02:56Z</dcterms:modified>
</cp:coreProperties>
</file>