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thin, flexible envelope that surrounds a cell and allows passages of materials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outermost boundary of plant cells that is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pure substance that cannot be separated into simpler substances by ordinary chemical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between the cell membrane and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one cell divides into two cells, each of which is identical to the original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getting rid of waste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used to build and repair cells; made up of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that all living things are made of cells, that all cells come from other cells, and that  the cell is a basic unite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organelles containing chlorophyll that is involved in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rod-shaped cell structure that directs the activities of a cell and passes on the traits of a cell to new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 which a cell uses energy to transport a substance into or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structure that directs all activity's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unite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substance move from a higher concentration of that substance to a lower concentration of that substance; primary method by which substances enter and leave the cell through the cell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reproduction requiring only one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food is broken down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substance that helps control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energy-rich substance found in foods such as vegetables, cereal grains, and bread; sugars and starches.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threadlike coils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or more elements chemically combined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puzzel</dc:title>
  <dcterms:created xsi:type="dcterms:W3CDTF">2021-10-11T03:04:22Z</dcterms:created>
  <dcterms:modified xsi:type="dcterms:W3CDTF">2021-10-11T03:04:22Z</dcterms:modified>
</cp:coreProperties>
</file>