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provides energy for both a plant and an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clear substance that is found in both a plant and an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organelle makes proteins in both a plant and an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provides support and protection for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organelle captures energy from sunlight to produce food and is only used in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organelle controls the center for organelles and is used in both a plant and an animal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organelle transports proteins in a plant and an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brakes down dead or old cell parts and digests large food particles . Only found in an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organelle rciveves proteins, packages them and distributes them to other parts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organelle stores water, nutrients, food and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says what materials come in and what cannot (used in plant and animal cells)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2021-10-11T03:04:58Z</dcterms:created>
  <dcterms:modified xsi:type="dcterms:W3CDTF">2021-10-11T03:04:58Z</dcterms:modified>
</cp:coreProperties>
</file>