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Fibers pull chromatids away towards opposite poles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 the time the cell is in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general material instructions to direct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chromosomes uncoil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 of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middle phase of the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on a chromosome by which it is attached to a spindle fiber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Chromatin coils to form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growth and division in a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2021-10-11T03:03:51Z</dcterms:created>
  <dcterms:modified xsi:type="dcterms:W3CDTF">2021-10-11T03:03:51Z</dcterms:modified>
</cp:coreProperties>
</file>