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 of growth, DNA replication, and cell division that occurs in an eukaryotic cell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chromatid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a cell divides its nucleus and contents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asexual reproduction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the cell cytoplasm divides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binary fission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that can divide for long periods that time while remaining undifferentiated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telomere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unspecialized cells develop into their mature form and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cytokinesis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asexual reproduction in which cells divides into two equal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anaphase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off spring are produced from a single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phase of mitosis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phase of mitosis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phrophase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phase of mitosis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repeating nucleotide at the end of DNA molecule that do not form genes and help prevent the loss of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cell differentiation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of condensed chromosomes that looks pinched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cell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name for a class of diseases characterized by uncontrolled cell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chromatin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 combination of DNA and protiens that is present during interphase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half of a duplicated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long, continuos thread of DNA that consists of numerous genes and regularity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centromere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protien that organizes chromosomes and around which DNA wraps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stem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phase of mitosis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telophase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2021-10-11T03:04:10Z</dcterms:created>
  <dcterms:modified xsi:type="dcterms:W3CDTF">2021-10-11T03:04:10Z</dcterms:modified>
</cp:coreProperties>
</file>