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processes by which unspecialized cells develop into their mature form and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 that can divide for long periods of time while remaining undifferentiated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– long, continuous thread of DNA that consists of numerous genes and regulatory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protein that organizes chromosomes and around which DNA wraps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third phase of mitosis during which chromatids separate and are pulled to opposite sides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by which a cell divides its nucleus and contents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second phase of mitosis when spindle fibers align the chromosomes along the cell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 by which offspring are produced from a single parent; does not involve the joining of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last phase of mitosis when a complete set of identical chromosomes is positioned at each pole of the cell, the nuclear membranes start to form, the chromosomes begin to uncoil, and the spindle fibers disassemble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– region of condensed chromosome that looks pinched; where spindle fibers attach during meiosis and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name for a class of diseases characterized by uncontrolled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asexual reproduction in which cells divides into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repeating nucleotide at the ends of DNA molecules that do not form genes and help prevent the loss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loose combination of DNA and proteins that is present during interphase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half of a duplicated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pattern of growth, DNA replication, and cell division that occurs in a eukaryotic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by which the cell cytoplasm divides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phase of mitosis when chromatin condenses, the nuclear envelope breaks down, the nucleolus disappears, and the centrosomes and centrioles migrate to opposite sides of the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cycle</dc:title>
  <dcterms:created xsi:type="dcterms:W3CDTF">2021-10-11T03:04:12Z</dcterms:created>
  <dcterms:modified xsi:type="dcterms:W3CDTF">2021-10-11T03:04:12Z</dcterms:modified>
</cp:coreProperties>
</file>