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cycle and cell division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Meiosis increases the …………………….in the population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period of preparation for cell division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stage between the two meiotic divisions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 the end of meiosis ………………haploid cells are formed from a single diploid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Crossing over is the exchange of genetic material between two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the first meiotic division the homologous chromosomes pair to form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G0 phase of cell cycle is also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Meiosis is also called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Homologous chromosomes undergo crossing over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of association of homologous chromosomes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Metaphase is marked by the alignment of chromosomes at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nuclear membrane reappear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stage of cell division In oocytes of some vertebrates last for months or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Cytoplasmic division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phase of cell cycle in which replication of DNA takes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cycle and cell division</dc:title>
  <dcterms:created xsi:type="dcterms:W3CDTF">2021-10-11T03:05:25Z</dcterms:created>
  <dcterms:modified xsi:type="dcterms:W3CDTF">2021-10-11T03:05:25Z</dcterms:modified>
</cp:coreProperties>
</file>