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asexual reproduction in which a single-celled organism divides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phase: complete set of identical chromosomes is at each pole of the cell, nuclear membranes start to form, chromosomes begin to uncoil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name for a class of diseases characterized by uncontrolled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that has two copies of each chromosome, one from an egg and one from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a cell divides its nucleus and its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 combination of DNA and proteins that is present during interphase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that makes up all of the body tissues and organs, except gametes—BODYCELLS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offspring are produced from a single (one) parent; does not involve the joining of an egg and a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phase: chromatids separate and are pulled APART to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cell cycle including: gap1-normal cell growth, synthesis-DNA is copied, gap 2-more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phase:chromatin condenses, nuclear membrane breaks down, centrosomes and centrioles move to opposite sides of the cell (POLES)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the cell cytoplasm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 of growth, DNA replication, and cell division that occurs 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phase: spindle fibers line up the chromosomes along the cell equator (MIDDLE)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mitosis</dc:title>
  <dcterms:created xsi:type="dcterms:W3CDTF">2021-10-11T03:04:59Z</dcterms:created>
  <dcterms:modified xsi:type="dcterms:W3CDTF">2021-10-11T03:04:59Z</dcterms:modified>
</cp:coreProperties>
</file>