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two threadlike strands into which a chromosome divides longitudinally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meiotic or mitotic cell division in which the chromosomes move away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and visual appearance of the chromosomes in the cell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cell division that results in two daughter cells each having the same number and kind of chromosomes as the parent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organelle near the nucleus of a cell which contains the centrioles.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phase of cell division, between anaphase and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heredity which is transferred from a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minute cylindrical organelle near the nucleus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dense spherical structure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the nuclear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stage of cell division, before metaphase.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cell division that results in four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identical copies of a single replicated chromosome that are connected by a centromere.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stage of cell division, between prophase and anaphase.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structure that forms on a chromatid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chromosomes, one of paternal origin, the other of maternal origin, that are identical in appearance and pair during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resting phase between successive mitotic divisions of a cell, or between the first and second divisions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 of cells after either mitosis or meiosis I and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structure that divides the genetic material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of a chromosome to which the microtubules of the spindle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threadlike structure of nucleic acids and protein found in the nucleus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Either of the two cells formed when a cell undergoes cell division by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material of which the chromosomes of organisms other than bacteria are composed.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radiating array of microtubules associated with a centrosome in a dividing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vocabulary</dc:title>
  <dcterms:created xsi:type="dcterms:W3CDTF">2021-10-11T03:05:35Z</dcterms:created>
  <dcterms:modified xsi:type="dcterms:W3CDTF">2021-10-11T03:05:35Z</dcterms:modified>
</cp:coreProperties>
</file>