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division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 celled organism with no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stage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protein structure that divides the genetic material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of a group of basic proteins found in chromatin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cell containing half the genetic material necessary to form a complete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complex of DNA and protein found in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cell division that results in two daughter cells having the same number of chromosomes as the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process of a single cell divides twice containg half the original amount if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contains two complete sets of chromosomes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 cilia during interphase and the aster and the spindle during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with complex cells, or a single cell with a complex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 spring created by one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part of the cell division process during which the cytoplasm of a single eukaryotic cell divides into two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offspring is created by half dna from each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carrys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cell of a living organism other than the reproductive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chromosomes are at their second-most condensed and coiled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portion of the cell cycle that is not accompanied by observable changes under the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replication of a single celled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single set of unpaired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specialized DNA sequence of a chromosome that links a pair of sister chromatids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 vocabulary</dc:title>
  <dcterms:created xsi:type="dcterms:W3CDTF">2021-10-11T03:05:39Z</dcterms:created>
  <dcterms:modified xsi:type="dcterms:W3CDTF">2021-10-11T03:05:39Z</dcterms:modified>
</cp:coreProperties>
</file>