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Water's polarity is responsible for many of its properties including its attractiveness to other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is polar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some molecules in and keeps other molecules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toward a relatively stable equilibrium between interdependent elements, especially as maintained by physiological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tendency to mix with, dissolve in, or be wetted by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repel or fail to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refer to a substance whose molecules do not have opposite positive and negative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film two molecules thick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on the outside layer other cell</w:t>
            </w:r>
          </w:p>
        </w:tc>
      </w:tr>
    </w:tbl>
    <w:p>
      <w:pPr>
        <w:pStyle w:val="WordBankMedium"/>
      </w:pPr>
      <w:r>
        <w:t xml:space="preserve">   portin    </w:t>
      </w:r>
      <w:r>
        <w:t xml:space="preserve">   Selectively permeable     </w:t>
      </w:r>
      <w:r>
        <w:t xml:space="preserve">   Phospholipid    </w:t>
      </w:r>
      <w:r>
        <w:t xml:space="preserve">   Hydrophobic    </w:t>
      </w:r>
      <w:r>
        <w:t xml:space="preserve">   Hydrophilic     </w:t>
      </w:r>
      <w:r>
        <w:t xml:space="preserve">   Homeostasis    </w:t>
      </w:r>
      <w:r>
        <w:t xml:space="preserve">   Bilayer    </w:t>
      </w:r>
      <w:r>
        <w:t xml:space="preserve">   Cholesterol    </w:t>
      </w:r>
      <w:r>
        <w:t xml:space="preserve">   Polar    </w:t>
      </w:r>
      <w:r>
        <w:t xml:space="preserve">   Non-polar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2021-10-11T03:05:55Z</dcterms:created>
  <dcterms:modified xsi:type="dcterms:W3CDTF">2021-10-11T03:05:55Z</dcterms:modified>
</cp:coreProperties>
</file>