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food into usable energy;has an outer and inner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nucleus that makes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vesicles that digest excess organelles,bacteria, and food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thick,rigid mesh of fibres outside the plasma membrane;protects and gives support to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contain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 fluid material inside the plasma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capture and convert light energy to chemical energy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flexible boundary that controls movement of substances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directs cell processes;contain the cell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like structures that aid in locomotion and sweep substances along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new</dc:title>
  <dcterms:created xsi:type="dcterms:W3CDTF">2021-10-11T03:05:49Z</dcterms:created>
  <dcterms:modified xsi:type="dcterms:W3CDTF">2021-10-11T03:05:49Z</dcterms:modified>
</cp:coreProperties>
</file>