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the plant cell it's box-like shape.  It also protects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jelly like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break down worn out organelles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referred to as the "powerhouse"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carry materials throughout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 protein,  They could be thought of as "factories" 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They can store materials such as food, water, sugar, minerals and waste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organelle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cell separates the cell from its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temporarily stores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2021-10-11T03:05:57Z</dcterms:created>
  <dcterms:modified xsi:type="dcterms:W3CDTF">2021-10-11T03:05:57Z</dcterms:modified>
</cp:coreProperties>
</file>