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transportation in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fluid over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charge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storage in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producing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what enters and leaves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cell maintain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structure outside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to organize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a celll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packages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in a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2021-10-11T03:06:15Z</dcterms:created>
  <dcterms:modified xsi:type="dcterms:W3CDTF">2021-10-11T03:06:15Z</dcterms:modified>
</cp:coreProperties>
</file>