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have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surrounding the cytoplasm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protects the animal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gel like substance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store house for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protiens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of a number of organized or specialized structures within a living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deliver protien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produce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plant cells do photosynthisis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slender threadlike structure,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project from the much larger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defends the cell wall form bacteria and viruses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parts</dc:title>
  <dcterms:created xsi:type="dcterms:W3CDTF">2021-10-11T03:05:21Z</dcterms:created>
  <dcterms:modified xsi:type="dcterms:W3CDTF">2021-10-11T03:05:21Z</dcterms:modified>
</cp:coreProperties>
</file>