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cell type has no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basic unit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both animal and plant cells. Controls what goes in and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jelly like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power house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cell does have a nucleus.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in the plant cell that adds an extra layer?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number of organized structures within a living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two different types called rough and smooth.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holds all of the DNA in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gets rid of the garbage.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parts</dc:title>
  <dcterms:created xsi:type="dcterms:W3CDTF">2021-10-11T03:05:25Z</dcterms:created>
  <dcterms:modified xsi:type="dcterms:W3CDTF">2021-10-11T03:05:25Z</dcterms:modified>
</cp:coreProperties>
</file>