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cell parts and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surrounds plant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storage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helps transport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gives plants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gel like substance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power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holds cells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transport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contains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control center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parts and functions</dc:title>
  <dcterms:created xsi:type="dcterms:W3CDTF">2021-10-11T03:05:17Z</dcterms:created>
  <dcterms:modified xsi:type="dcterms:W3CDTF">2021-10-11T03:05:17Z</dcterms:modified>
</cp:coreProperties>
</file>