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(in green plant cells) a plastid that contains chlorophyll and in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It has a double membrane the inner layer being folded inward to form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unit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organized structures within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organelle in the cytoplasm of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minute hairlike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genetic material is DNA in the form of chromosomes contained within a distinct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minute particle consisting of RNA and associated proteins found in large numbers in the cytoplasm of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complex of vesicles and folded membranes within the cytoplasm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network of membranous tubules within the cytoplasm of a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typically a single rounded structure bounded by a double membrane, containing the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semipermeable membrane surrounding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slender threadlike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microscopic single-celled organism that doesn't have a distinct nucleus with a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algae and higher plants it consists mainly of cellulose.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material or protoplasm within a living cell, excluding the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parts</dc:title>
  <dcterms:created xsi:type="dcterms:W3CDTF">2021-10-11T03:06:17Z</dcterms:created>
  <dcterms:modified xsi:type="dcterms:W3CDTF">2021-10-11T03:06:17Z</dcterms:modified>
</cp:coreProperties>
</file>