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cell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central membrane-bound organelle that manages cellular functions and contains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organelle with a series of highly folded membranes surrounded in cytoplasm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Short, numerous, hairlike projections composed of pairs of microtubles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organelle that contain digestive enzymes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nonmembrane-bound organelle outside the nucleus where enzymes and other proteins are assembled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organelle in eukaryotic cells with a system of flattened tubular membranes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clear gelatinous fluid in eukaryotic cells that suspends the cells organelles and is the site of numerous chemical reactions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membrane bound organelle that transform energy stored in food molecules to ATP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cellular framework found within the cytoplasm composed of microtubles and microfillaments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serves as a boundary between the cell and its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organelle in eukaryotic cell nucleus that produces ribosomes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nonmembrane-bound organelle in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membrane-bound fluid-filled space in the cytoplasm of plant cells used for temporary storage of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pair of small cylindrical structures composed of microtubles that duplicate during interphase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project</dc:title>
  <dcterms:created xsi:type="dcterms:W3CDTF">2021-10-11T03:05:12Z</dcterms:created>
  <dcterms:modified xsi:type="dcterms:W3CDTF">2021-10-11T03:05:12Z</dcterms:modified>
</cp:coreProperties>
</file>