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 review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objectives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tiny things inside a cell that makes it a cell and makes them different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surface to place the microscope side on to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of make something appear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sharpen image by moving the body tube up and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magnification of 4x (40x) and is found the nose nosepiece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hypothesis that had enough prove to make it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amount of light entering the body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10x magnification lens and is used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two point of your view of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supports the entire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the body tube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magnification    </w:t>
      </w:r>
      <w:r>
        <w:t xml:space="preserve">   scientific theory    </w:t>
      </w:r>
      <w:r>
        <w:t xml:space="preserve">   organelles    </w:t>
      </w:r>
      <w:r>
        <w:t xml:space="preserve">   arm    </w:t>
      </w:r>
      <w:r>
        <w:t xml:space="preserve">   base    </w:t>
      </w:r>
      <w:r>
        <w:t xml:space="preserve">   diaphragm    </w:t>
      </w:r>
      <w:r>
        <w:t xml:space="preserve">   eye piece    </w:t>
      </w:r>
      <w:r>
        <w:t xml:space="preserve">   Fine adjustment knob    </w:t>
      </w:r>
      <w:r>
        <w:t xml:space="preserve">   revolving nosepiece    </w:t>
      </w:r>
      <w:r>
        <w:t xml:space="preserve">   Scanning power adjective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 review menu</dc:title>
  <dcterms:created xsi:type="dcterms:W3CDTF">2021-10-11T03:05:41Z</dcterms:created>
  <dcterms:modified xsi:type="dcterms:W3CDTF">2021-10-11T03:05:41Z</dcterms:modified>
</cp:coreProperties>
</file>