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 and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water-based gel inside a cell where most of the chemical reactions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organells in which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single celled prokaryotic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spreading out of particles of any substance resulting in a net movement of particles from an area of higher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rigid structure around plant and algal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site of aerobic cellular respiration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diffusion of water of water through a partially 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green pigment contained in the chloroplasts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the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non-living transport tissue in plants that transports water from the roots to the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site of protein synthesis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tiny air sacs in the lungs that increase the surface area for gaseous exchange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 and transport</dc:title>
  <dcterms:created xsi:type="dcterms:W3CDTF">2021-10-12T14:02:29Z</dcterms:created>
  <dcterms:modified xsi:type="dcterms:W3CDTF">2021-10-12T14:02:29Z</dcterms:modified>
</cp:coreProperties>
</file>