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peptide containing 10 to more than 100 amino acids vicinity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found in the cytoplasm of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containing enzymes responsible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tiny cavity filled with fluid in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very large complex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readily stainable substance of a cell nucleus consisting of DNA and RNA and various proteins; during mitotic division it condenses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constituent (proton or neutron) of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the cell responsible for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spread out; not concentrated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rigid layer of polysaccharides enclosing a plant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plastid containing chlorophyll and other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cells that lack membrane-bound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membrane enclosing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netlike structure in the cytoplasm of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cells with `good' or membrane-bound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part of a cell; analogous to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particle in a cell that helps 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inside a cell, not including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protein produced by cells that acts as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pair of small cylindrical cell organelles near the nucleus in animal cells; composed of nine triplet microtubules and form the asters during mitosis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ribosome    </w:t>
      </w:r>
      <w:r>
        <w:t xml:space="preserve">   eukaryotic    </w:t>
      </w:r>
      <w:r>
        <w:t xml:space="preserve">   prokaryotic    </w:t>
      </w:r>
      <w:r>
        <w:t xml:space="preserve">   nucleus    </w:t>
      </w:r>
      <w:r>
        <w:t xml:space="preserve">   cytoplasm    </w:t>
      </w:r>
      <w:r>
        <w:t xml:space="preserve">   mitochondria    </w:t>
      </w:r>
      <w:r>
        <w:t xml:space="preserve">   chromatin    </w:t>
      </w:r>
      <w:r>
        <w:t xml:space="preserve">   polypeptide    </w:t>
      </w:r>
      <w:r>
        <w:t xml:space="preserve">   lysosome    </w:t>
      </w:r>
      <w:r>
        <w:t xml:space="preserve">   vacuole    </w:t>
      </w:r>
      <w:r>
        <w:t xml:space="preserve">   macromolecule    </w:t>
      </w:r>
      <w:r>
        <w:t xml:space="preserve">   nucleon    </w:t>
      </w:r>
      <w:r>
        <w:t xml:space="preserve">   plasma membrane    </w:t>
      </w:r>
      <w:r>
        <w:t xml:space="preserve">   golgi apparatus    </w:t>
      </w:r>
      <w:r>
        <w:t xml:space="preserve">   enzyme    </w:t>
      </w:r>
      <w:r>
        <w:t xml:space="preserve">   centriole    </w:t>
      </w:r>
      <w:r>
        <w:t xml:space="preserve">   cell wall    </w:t>
      </w:r>
      <w:r>
        <w:t xml:space="preserve">   chloroplast    </w:t>
      </w:r>
      <w:r>
        <w:t xml:space="preserve">   diffuse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terms</dc:title>
  <dcterms:created xsi:type="dcterms:W3CDTF">2021-10-11T03:06:16Z</dcterms:created>
  <dcterms:modified xsi:type="dcterms:W3CDTF">2021-10-11T03:06:16Z</dcterms:modified>
</cp:coreProperties>
</file>