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think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consisting of a cell or cells in which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complex of vesicles and folded membranes within the cytoplasm of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single-celled organism that has neither a distinct nucleus with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organellebiochemical processes of respiration and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hairlike vibrating structure providing propulsion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and most important part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network of membranous tubules within the cytoplasm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membrane surrounding the cytoplasm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in the cytoplasm of eukaryotic cells containing degradative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plastid that contains chlorophyll and in which photosynthesis takes place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slender threadlike structure that allows bacteria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witch contains protein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wall around plant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think tac toe</dc:title>
  <dcterms:created xsi:type="dcterms:W3CDTF">2021-10-11T03:05:33Z</dcterms:created>
  <dcterms:modified xsi:type="dcterms:W3CDTF">2021-10-11T03:05:33Z</dcterms:modified>
</cp:coreProperties>
</file>