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transport booklet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Movement of dissolved molecules in a fluid or gas from a region of higher concentration to region of lower concentration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Substance that dissolves in a solvent and is present at a lower concentration than the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Diffusion of molecules assisted by protein channels that pierce a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Regulation and maintenance of constant internal conditions in an organism.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Substance in which solutes dissolve and this is present in the greatest concentration in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Tending to repel or fail to mix with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Difference in the concentration of a substance from one location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Allow the passage of a specific molecule or ion to travel freely across the cell membrane through a built in channel in the protein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Having a tendency to mix with, dissolved in, or be wetted by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Condition or quality of allowing some, but not all materials to come across a barrier or membrane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Molecule that forms a double-layerd cell membrane; consists of a glycerol, a phosphate group, and 2 fatty acids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Mixture that consist throughout, also called a nomogenousmixture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Solution that has a lower concentration of dissolved particles compared with another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Release of substance out of cell by the fusion of a vesicle with the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Energy-requiring movement of the molecules across a membrane from a region of lower concentration to a region of higher transportation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Movement of molecules across the cell membrane without energy input from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Solution that has a higher concentration of dissolved particles compared with another solution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concentration of molecules is the same throughout the solution but the molecules continue to move equally in both directions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Solution that has an equal concentration of dissolved particles compared with another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diffusion of water molecules across a semipermeable membrane from all area of higher water concentration to an area of lower water concentration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Model that explain the arrangement or movement of the molecules that make up a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Uptake of liquids or large molecules into a cell by inward folding of the cell membrane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molecule that has positive and negative poles or charges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balanced molecule that does not have positive or negative charges or poles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transport booklet </dc:title>
  <dcterms:created xsi:type="dcterms:W3CDTF">2021-10-11T03:05:47Z</dcterms:created>
  <dcterms:modified xsi:type="dcterms:W3CDTF">2021-10-11T03:05:47Z</dcterms:modified>
</cp:coreProperties>
</file>