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 concentrations of water: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the "diverse" motion of phospholipids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membranes that comparmentalize organelles and locate enzymes for metabolism and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sulote= less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requires atp, move material against concentration gradient, involved integral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receptors on cell surface bind with specific materials needed by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transportation, cellular recognition, adhesion, communication, receptors, enzymatic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"cell eating"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less solute= more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be internal, external, or imbedded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elimination of cellular wastes, products, or mucous via a vesicle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allows some substances to cross more easily than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molecules from areas of high concentration to areas of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selective barrier, receives and transmits information, communicates with adjacent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embedded into the phospholipid bilayer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diffusion using integral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of transport which does not require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phospholipid bilayer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"cell drinking"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 of movement which requires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of water across the membrane due to differences in solute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bound to the edges of integral proteins or are bound to the polar heads of phospholipids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transportation</dc:title>
  <dcterms:created xsi:type="dcterms:W3CDTF">2021-10-11T03:06:19Z</dcterms:created>
  <dcterms:modified xsi:type="dcterms:W3CDTF">2021-10-11T03:06:19Z</dcterms:modified>
</cp:coreProperties>
</file>