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function of moving other materials within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taking in of matter by a living cell by invagination of its membrane to form a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allows certain molecules or ions to pass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by the natural movement of their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process that generates most of the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pores in the epidermis of the leaf or stem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movement of ions and other atomic or molecular substances across cell membranes without need of energy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ions or molecules across a cell membrane into a region of higher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by which the contents of a cell vacuole are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by which molecules of a solvent tend to pass through a semipermeable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 2</dc:title>
  <dcterms:created xsi:type="dcterms:W3CDTF">2021-10-11T03:06:33Z</dcterms:created>
  <dcterms:modified xsi:type="dcterms:W3CDTF">2021-10-11T03:06:33Z</dcterms:modified>
</cp:coreProperties>
</file>