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in plant cells, layer that supports and protects the cell,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food into energy the cell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found throughout the cell that gives the cell structure and helps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 material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Gel-like material that holds all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atoms, molecules, cells, tissues, organs, organ system,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water from high concentrations to low concentrations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unit of a living thing that performs functions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delivers materials to different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in plants, capture sunlight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chloroplasts use sunlight, water and carbon dioxide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smaller part within a cell that does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stores things like food and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cellulose for the cell wall in plants, help to transport proteins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on ER or in cytoplasm,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that 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mitochondria use glucose and oxygen to get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the cell's DNA, controls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breaks down food, waste, old cell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2021-10-11T03:06:49Z</dcterms:created>
  <dcterms:modified xsi:type="dcterms:W3CDTF">2021-10-11T03:06:49Z</dcterms:modified>
</cp:coreProperties>
</file>