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food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nucleus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old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 like substance that holds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packages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water or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shape and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2021-10-11T03:07:31Z</dcterms:created>
  <dcterms:modified xsi:type="dcterms:W3CDTF">2021-10-11T03:07:31Z</dcterms:modified>
</cp:coreProperties>
</file>