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a substance through the cell membrane without using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have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diffusion of water through a semi- permeable 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the activities of the cell- 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cells with no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a substance trough out the cell membrane without using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jelly like substance surrounding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cell division in similar structure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storage areas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controls the movement of substance into and out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series of genes-made up of DNA and are thread like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proteins are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inside of the nucleus site of ribosomes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a cell to crowded area to a less crowded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fluid filled sacs in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tube like network does not have ribosomes attached to the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digest old or warn out part gets rid of waste and protects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surrounds the nucleus and separates it from other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where a cell uses energy to move to a less crowed  area to a more crowded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 series of flattened sacs has ribosomes attached to the sides.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2021-10-11T03:07:57Z</dcterms:created>
  <dcterms:modified xsi:type="dcterms:W3CDTF">2021-10-11T03:07:57Z</dcterms:modified>
</cp:coreProperties>
</file>