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series of flatted sacs, has chromosomes attached to the sides and transports materials throughout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releases energy from food. 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Controls the spindle during cell division in animal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jelly-like substance that surrounds the nucleus of a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controls the activities of the cell, acts like the Brain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Controls what goes in and out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diffusion of water through a semi-permeable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food storage area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moment of molecules from a crowded area to a less crowded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surrounds the nucleus and separates it from the other parts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Strong, stiff, nonliving layer outside the cell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cells with no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tube-like network, does not have ribosomes attached to the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series of genes- made up of DNA and are threadlike.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of a substance through the cell membrane without using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site of food production in plant cells-contains chlorophyll.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 proteins formed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where a cell uses energy to move molecules from a less crowded area to a more crowded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fluid filled sacs 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of cell division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2021-10-11T03:08:02Z</dcterms:created>
  <dcterms:modified xsi:type="dcterms:W3CDTF">2021-10-11T03:08:02Z</dcterms:modified>
</cp:coreProperties>
</file>