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animal cells    </w:t>
      </w:r>
      <w:r>
        <w:t xml:space="preserve">   Blood cells    </w:t>
      </w:r>
      <w:r>
        <w:t xml:space="preserve">   Bone cells    </w:t>
      </w:r>
      <w:r>
        <w:t xml:space="preserve">   Cartilage cells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Ciliated cells    </w:t>
      </w:r>
      <w:r>
        <w:t xml:space="preserve">   Conductive cells    </w:t>
      </w:r>
      <w:r>
        <w:t xml:space="preserve">   cytoplasm    </w:t>
      </w:r>
      <w:r>
        <w:t xml:space="preserve">   Endothelial Cells    </w:t>
      </w:r>
      <w:r>
        <w:t xml:space="preserve">   Epithelial cell    </w:t>
      </w:r>
      <w:r>
        <w:t xml:space="preserve">   Fat Cells    </w:t>
      </w:r>
      <w:r>
        <w:t xml:space="preserve">   Glandular cells    </w:t>
      </w:r>
      <w:r>
        <w:t xml:space="preserve">   Hepatocytes    </w:t>
      </w:r>
      <w:r>
        <w:t xml:space="preserve">   hi    </w:t>
      </w:r>
      <w:r>
        <w:t xml:space="preserve">   Kupffer cells    </w:t>
      </w:r>
      <w:r>
        <w:t xml:space="preserve">   Muscle cells    </w:t>
      </w:r>
      <w:r>
        <w:t xml:space="preserve">   Nerve cells    </w:t>
      </w:r>
      <w:r>
        <w:t xml:space="preserve">   nucleas    </w:t>
      </w:r>
      <w:r>
        <w:t xml:space="preserve">   Pancreatic Cells    </w:t>
      </w:r>
      <w:r>
        <w:t xml:space="preserve">   Pancreatic cells    </w:t>
      </w:r>
      <w:r>
        <w:t xml:space="preserve">   plant cells    </w:t>
      </w:r>
      <w:r>
        <w:t xml:space="preserve">   red blood cell    </w:t>
      </w:r>
      <w:r>
        <w:t xml:space="preserve">   ribosomes    </w:t>
      </w:r>
      <w:r>
        <w:t xml:space="preserve">   Rods &amp; cones    </w:t>
      </w:r>
      <w:r>
        <w:t xml:space="preserve">   samuel.banfield Year 7    </w:t>
      </w:r>
      <w:r>
        <w:t xml:space="preserve">   Secretory cell    </w:t>
      </w:r>
      <w:r>
        <w:t xml:space="preserve">   Skin Cells    </w:t>
      </w:r>
      <w:r>
        <w:t xml:space="preserve">   Storage cells    </w:t>
      </w:r>
      <w:r>
        <w:t xml:space="preserve">   Supportive cells    </w:t>
      </w:r>
      <w:r>
        <w:t xml:space="preserve">   tipical animal cell    </w:t>
      </w:r>
      <w:r>
        <w:t xml:space="preserve">   tipical plant cell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2021-10-11T03:07:47Z</dcterms:created>
  <dcterms:modified xsi:type="dcterms:W3CDTF">2021-10-11T03:07:47Z</dcterms:modified>
</cp:coreProperties>
</file>