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p>
      <w:pPr>
        <w:pStyle w:val="Questions"/>
      </w:pPr>
      <w:r>
        <w:t xml:space="preserve">1. LCLE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ANPTL LECL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LELC NERMEMAB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TBIECRAA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AALINM LCEL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LLAUCLRE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POYLLLRHCHO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TROHOSLPLAC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CLEL LWAL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UNUSLCE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LEYXM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LMTCAOPSY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LELFLAGA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NAIITHORDOCM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LGRLNEEOA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2021-10-11T03:06:43Z</dcterms:created>
  <dcterms:modified xsi:type="dcterms:W3CDTF">2021-10-11T03:06:43Z</dcterms:modified>
</cp:coreProperties>
</file>