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the primers for DNA Polymerase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DNA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Tiny pieces of DNA on the lagging strand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direction does polymers go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DNA to mRNA what does Thymine bond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DNA to mRNA what does adenine bond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lives inside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speed up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Transcribe DNA strands into mRNA (GAT)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guanine bond with </w:t>
            </w:r>
          </w:p>
        </w:tc>
      </w:tr>
    </w:tbl>
    <w:p>
      <w:pPr>
        <w:pStyle w:val="WordBankMedium"/>
      </w:pPr>
      <w:r>
        <w:t xml:space="preserve">   Adenine    </w:t>
      </w:r>
      <w:r>
        <w:t xml:space="preserve">    uracil    </w:t>
      </w:r>
      <w:r>
        <w:t xml:space="preserve">   cytosine     </w:t>
      </w:r>
      <w:r>
        <w:t xml:space="preserve">   Deoxyribo Nucleic Acid    </w:t>
      </w:r>
      <w:r>
        <w:t xml:space="preserve">   DNA    </w:t>
      </w:r>
      <w:r>
        <w:t xml:space="preserve">   CUA    </w:t>
      </w:r>
      <w:r>
        <w:t xml:space="preserve">   5’ to 3’ direction.    </w:t>
      </w:r>
      <w:r>
        <w:t xml:space="preserve">   PRIMASE     </w:t>
      </w:r>
      <w:r>
        <w:t xml:space="preserve">   ENZYMES     </w:t>
      </w:r>
      <w:r>
        <w:t xml:space="preserve">   OKAZAKIFRAGMENTS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2021-10-11T03:07:38Z</dcterms:created>
  <dcterms:modified xsi:type="dcterms:W3CDTF">2021-10-11T03:07:38Z</dcterms:modified>
</cp:coreProperties>
</file>