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that only allows SOME things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when an animal EXCRETES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 where proteins move substances across the membrane WITHOUT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diffusion of water across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moves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 where the cell neither shrinks or swells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where the cell SHRINKS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energy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substances in &amp; 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food i taken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water on a hot day helps restore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water moves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where the cell SWELLS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2021-10-11T03:06:52Z</dcterms:created>
  <dcterms:modified xsi:type="dcterms:W3CDTF">2021-10-11T03:06:52Z</dcterms:modified>
</cp:coreProperties>
</file>