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tissue    </w:t>
      </w:r>
      <w:r>
        <w:t xml:space="preserve">   system    </w:t>
      </w:r>
      <w:r>
        <w:t xml:space="preserve">   sperm cell    </w:t>
      </w:r>
      <w:r>
        <w:t xml:space="preserve">   specialised    </w:t>
      </w:r>
      <w:r>
        <w:t xml:space="preserve">   slide    </w:t>
      </w:r>
      <w:r>
        <w:t xml:space="preserve">   red blood cell    </w:t>
      </w:r>
      <w:r>
        <w:t xml:space="preserve">   plant cell    </w:t>
      </w:r>
      <w:r>
        <w:t xml:space="preserve">   organism    </w:t>
      </w:r>
      <w:r>
        <w:t xml:space="preserve">   organ    </w:t>
      </w:r>
      <w:r>
        <w:t xml:space="preserve">   nucleus    </w:t>
      </w:r>
      <w:r>
        <w:t xml:space="preserve">   nervous    </w:t>
      </w:r>
      <w:r>
        <w:t xml:space="preserve">   microscope    </w:t>
      </w:r>
      <w:r>
        <w:t xml:space="preserve">   magnification    </w:t>
      </w:r>
      <w:r>
        <w:t xml:space="preserve">   digestive    </w:t>
      </w:r>
      <w:r>
        <w:t xml:space="preserve">   cytoplasm    </w:t>
      </w:r>
      <w:r>
        <w:t xml:space="preserve">   ciliated    </w:t>
      </w:r>
      <w:r>
        <w:t xml:space="preserve">   chloroplasts    </w:t>
      </w:r>
      <w:r>
        <w:t xml:space="preserve">   cell wall    </w:t>
      </w:r>
      <w:r>
        <w:t xml:space="preserve">   cell membrane    </w:t>
      </w:r>
      <w:r>
        <w:t xml:space="preserve">   animal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2021-10-11T03:08:20Z</dcterms:created>
  <dcterms:modified xsi:type="dcterms:W3CDTF">2021-10-11T03:08:20Z</dcterms:modified>
</cp:coreProperties>
</file>