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multiply to form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cells and bone cells help connect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form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found in all secretory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presets the skin and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the myocyte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effects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adjacent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chondrocytes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2021-10-11T03:07:24Z</dcterms:created>
  <dcterms:modified xsi:type="dcterms:W3CDTF">2021-10-11T03:07:24Z</dcterms:modified>
</cp:coreProperties>
</file>