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aids in transportation and is where the first part of respiration takes place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or more elements combine chemically an example of this is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tiny cell structure the carries out a specific function within the cell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maintenance of stable internal conditions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outside cell boundary that controls which substances can enter or leave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by which cells break down molecules to release energy without using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widely accepted explanation of the relationship between cells and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vesicles release their contents outside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by which molecules move from an area of higher concentration to an area of lower concentration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diffusion of glucose molecules through the cell membrane with the help of proteins. does not require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2nd stage of respiration takes place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in which some organisms use water along with sunlight and carbon dioxide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cells break down simple food molecules to release the energy they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substance that cannot be broken down into simpler substances is 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a cell takes in a substance by surrounding it with the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2021-10-11T03:07:27Z</dcterms:created>
  <dcterms:modified xsi:type="dcterms:W3CDTF">2021-10-11T03:07:27Z</dcterms:modified>
</cp:coreProperties>
</file>