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energy cell    </w:t>
      </w:r>
      <w:r>
        <w:t xml:space="preserve">   energy    </w:t>
      </w:r>
      <w:r>
        <w:t xml:space="preserve">   blood cells    </w:t>
      </w:r>
      <w:r>
        <w:t xml:space="preserve">   centriole    </w:t>
      </w:r>
      <w:r>
        <w:t xml:space="preserve">   liposomes    </w:t>
      </w:r>
      <w:r>
        <w:t xml:space="preserve">   peroxomes    </w:t>
      </w:r>
      <w:r>
        <w:t xml:space="preserve">   glycoprotein    </w:t>
      </w:r>
      <w:r>
        <w:t xml:space="preserve">   chloroplast    </w:t>
      </w:r>
      <w:r>
        <w:t xml:space="preserve">   organelles    </w:t>
      </w:r>
      <w:r>
        <w:t xml:space="preserve">   ribosomes    </w:t>
      </w:r>
      <w:r>
        <w:t xml:space="preserve">   endoplasmic reticulum    </w:t>
      </w:r>
      <w:r>
        <w:t xml:space="preserve">   cell wall    </w:t>
      </w:r>
      <w:r>
        <w:t xml:space="preserve">   golgi body    </w:t>
      </w:r>
      <w:r>
        <w:t xml:space="preserve">   cytoplasm    </w:t>
      </w:r>
      <w:r>
        <w:t xml:space="preserve">   nucleus    </w:t>
      </w:r>
      <w:r>
        <w:t xml:space="preserve">   lysomes    </w:t>
      </w:r>
      <w:r>
        <w:t xml:space="preserve">   membrane    </w:t>
      </w:r>
      <w:r>
        <w:t xml:space="preserve">   vacuole    </w:t>
      </w:r>
      <w:r>
        <w:t xml:space="preserve">   mitochondria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2021-10-11T03:08:25Z</dcterms:created>
  <dcterms:modified xsi:type="dcterms:W3CDTF">2021-10-11T03:08:25Z</dcterms:modified>
</cp:coreProperties>
</file>