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Shapes, supports, and protects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materials entering and leaving cell; protects and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Organizes cell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and recycles macro-molecules.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chemical energy in food to usable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Assembles proteins and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Encloses their DNA and has membrane based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Modifies, sorts, and packages proteins and lipids for storage or transport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solar energy to chemical energy stored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enclose DNA in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the cell outside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Synthesizes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cell organelles</dc:title>
  <dcterms:created xsi:type="dcterms:W3CDTF">2021-10-11T03:07:31Z</dcterms:created>
  <dcterms:modified xsi:type="dcterms:W3CDTF">2021-10-11T03:07:31Z</dcterms:modified>
</cp:coreProperties>
</file>