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and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cell’s powerhouse. This organelle packages the energy from the food you eat into ATP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Created by the Golgi apparatus, these help break down large molecules into smaller pieces that the cell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contains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organelle helps store and transport products produced by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Made up of filaments and tubules, it helps shape and support the cell. It also helps things move around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for all the contents of a cell other than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BOTH types of cells.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organelle in the cell that is responsible for sorting and correctly shipping the proteins produced in the 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found only in animal cells and come into action when the cells divide, helping with the organization of chromosomes.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organelle in which photosynthesis takes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It is a network of membranes throughout the cytoplasm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BOTH types of cells. Protects the Nucleus. Lets things in and out of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Organelles that help in the synthesis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collect and safely break down chemicals that are toxic 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all the information for cells to live, perform their functions and reproduce.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cell parts</dc:title>
  <dcterms:created xsi:type="dcterms:W3CDTF">2021-10-11T03:07:11Z</dcterms:created>
  <dcterms:modified xsi:type="dcterms:W3CDTF">2021-10-11T03:07:11Z</dcterms:modified>
</cp:coreProperties>
</file>