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microscopes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tube    </w:t>
      </w:r>
      <w:r>
        <w:t xml:space="preserve">   light source    </w:t>
      </w:r>
      <w:r>
        <w:t xml:space="preserve">   magnification    </w:t>
      </w:r>
      <w:r>
        <w:t xml:space="preserve">   plantcell    </w:t>
      </w:r>
      <w:r>
        <w:t xml:space="preserve">   animal cell    </w:t>
      </w:r>
      <w:r>
        <w:t xml:space="preserve">   stage    </w:t>
      </w:r>
      <w:r>
        <w:t xml:space="preserve">   slide    </w:t>
      </w:r>
      <w:r>
        <w:t xml:space="preserve">   diaphragm    </w:t>
      </w:r>
      <w:r>
        <w:t xml:space="preserve">   lens    </w:t>
      </w:r>
      <w:r>
        <w:t xml:space="preserve">   arm    </w:t>
      </w:r>
      <w:r>
        <w:t xml:space="preserve">   power cord    </w:t>
      </w:r>
      <w:r>
        <w:t xml:space="preserve">   eyepiece    </w:t>
      </w:r>
      <w:r>
        <w:t xml:space="preserve">   material    </w:t>
      </w:r>
      <w:r>
        <w:t xml:space="preserve">   microscope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microscopes </dc:title>
  <dcterms:created xsi:type="dcterms:W3CDTF">2021-10-11T03:07:24Z</dcterms:created>
  <dcterms:modified xsi:type="dcterms:W3CDTF">2021-10-11T03:07:24Z</dcterms:modified>
</cp:coreProperties>
</file>