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beans    </w:t>
      </w:r>
      <w:r>
        <w:t xml:space="preserve">   meat    </w:t>
      </w:r>
      <w:r>
        <w:t xml:space="preserve">   potato    </w:t>
      </w:r>
      <w:r>
        <w:t xml:space="preserve">   pasta    </w:t>
      </w:r>
      <w:r>
        <w:t xml:space="preserve">   bread    </w:t>
      </w:r>
      <w:r>
        <w:t xml:space="preserve">   protein    </w:t>
      </w:r>
      <w:r>
        <w:t xml:space="preserve">   dna    </w:t>
      </w:r>
      <w:r>
        <w:t xml:space="preserve">   sugar    </w:t>
      </w:r>
      <w:r>
        <w:t xml:space="preserve">   starch    </w:t>
      </w:r>
      <w:r>
        <w:t xml:space="preserve">   wax    </w:t>
      </w:r>
      <w:r>
        <w:t xml:space="preserve">   oil    </w:t>
      </w:r>
      <w:r>
        <w:t xml:space="preserve">   fat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molecules</dc:title>
  <dcterms:created xsi:type="dcterms:W3CDTF">2021-10-11T03:07:36Z</dcterms:created>
  <dcterms:modified xsi:type="dcterms:W3CDTF">2021-10-11T03:07:36Z</dcterms:modified>
</cp:coreProperties>
</file>