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plantcells    </w:t>
      </w:r>
      <w:r>
        <w:t xml:space="preserve">   animalcells    </w:t>
      </w:r>
      <w:r>
        <w:t xml:space="preserve">   rootcells    </w:t>
      </w:r>
      <w:r>
        <w:t xml:space="preserve">   leafcells    </w:t>
      </w:r>
      <w:r>
        <w:t xml:space="preserve">   skin    </w:t>
      </w:r>
      <w:r>
        <w:t xml:space="preserve">   nerve    </w:t>
      </w:r>
      <w:r>
        <w:t xml:space="preserve">   cellwall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cellmembrane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2021-10-11T03:06:54Z</dcterms:created>
  <dcterms:modified xsi:type="dcterms:W3CDTF">2021-10-11T03:06:54Z</dcterms:modified>
</cp:coreProperties>
</file>