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ocular lens    </w:t>
      </w:r>
      <w:r>
        <w:t xml:space="preserve">   organ    </w:t>
      </w:r>
      <w:r>
        <w:t xml:space="preserve">   tissue    </w:t>
      </w:r>
      <w:r>
        <w:t xml:space="preserve">   field of view    </w:t>
      </w:r>
      <w:r>
        <w:t xml:space="preserve">   image    </w:t>
      </w:r>
      <w:r>
        <w:t xml:space="preserve">   cells    </w:t>
      </w:r>
      <w:r>
        <w:t xml:space="preserve">   epithelium    </w:t>
      </w:r>
      <w:r>
        <w:t xml:space="preserve">   cell wall    </w:t>
      </w:r>
      <w:r>
        <w:t xml:space="preserve">   cell    </w:t>
      </w:r>
      <w:r>
        <w:t xml:space="preserve">   specimens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2021-10-11T03:06:56Z</dcterms:created>
  <dcterms:modified xsi:type="dcterms:W3CDTF">2021-10-11T03:06:56Z</dcterms:modified>
</cp:coreProperties>
</file>