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 shaped structures in nucleus that passes on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amino acid that gives organism its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tubular passageways that carry protein and do not have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that cleans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used to build and repair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outermost boundary of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 that directs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tubular passageways that transport protein and contain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sac that stores water and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 plant cell uses sunlight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flexible envelope that surrounds the cell and allows material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packaging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allows plant to go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making site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that make up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that passes into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structure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gel like substance in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2021-10-11T03:07:37Z</dcterms:created>
  <dcterms:modified xsi:type="dcterms:W3CDTF">2021-10-11T03:07:37Z</dcterms:modified>
</cp:coreProperties>
</file>