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Chromoplas    </w:t>
      </w:r>
      <w:r>
        <w:t xml:space="preserve">   Leucoplasts    </w:t>
      </w:r>
      <w:r>
        <w:t xml:space="preserve">   plastids    </w:t>
      </w:r>
      <w:r>
        <w:t xml:space="preserve">   cell wall    </w:t>
      </w:r>
      <w:r>
        <w:t xml:space="preserve">   vacuoles    </w:t>
      </w:r>
      <w:r>
        <w:t xml:space="preserve">   nucleus    </w:t>
      </w:r>
      <w:r>
        <w:t xml:space="preserve">   cytoplasm    </w:t>
      </w:r>
      <w:r>
        <w:t xml:space="preserve">   golgi body    </w:t>
      </w:r>
      <w:r>
        <w:t xml:space="preserve">   mitochondria    </w:t>
      </w:r>
      <w:r>
        <w:t xml:space="preserve">  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2021-10-11T03:06:40Z</dcterms:created>
  <dcterms:modified xsi:type="dcterms:W3CDTF">2021-10-11T03:06:40Z</dcterms:modified>
</cp:coreProperties>
</file>