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microscope that gives a relatively low-power stereoscopic view of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responsible for the absorption of light to provide energy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microorganism that can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that is used to describe a microscope with two eye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penetrative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whose cells have a nucleus enclosed within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a cell needs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lens or group of lenses that is closest to the eye in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'building blocks'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that is used to see and study minuscule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Structures within a living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microbes that live in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part in a cell that processes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lens that is closest to the object being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protein is made within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'powerhouse'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describes the properties of cells and their role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that is used to describe a microscope with one eye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transform solar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any living things that consist of multiple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 layer of the cell that lets things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microscopic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green plants and some other organisms use sunlight to synthesise nutrients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microscope with high magnification and resolution which uses electrons instead of light to see under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unicellular organism that lacks a membrane-bound nucleus, mitochondria, or any other membrane-bound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any living things that consist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Deoxyribonucleic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2021-10-11T03:06:19Z</dcterms:created>
  <dcterms:modified xsi:type="dcterms:W3CDTF">2021-10-11T03:06:19Z</dcterms:modified>
</cp:coreProperties>
</file>