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unit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Golgi complex    </w:t>
      </w:r>
      <w:r>
        <w:t xml:space="preserve">   Endoplasmic reticulum    </w:t>
      </w:r>
      <w:r>
        <w:t xml:space="preserve">   Ribosome    </w:t>
      </w:r>
      <w:r>
        <w:t xml:space="preserve">   Mitochondrion    </w:t>
      </w:r>
      <w:r>
        <w:t xml:space="preserve">   Cytoskeleton    </w:t>
      </w:r>
      <w:r>
        <w:t xml:space="preserve">   Phospholipid    </w:t>
      </w:r>
      <w:r>
        <w:t xml:space="preserve">   Nucleic Acid    </w:t>
      </w:r>
      <w:r>
        <w:t xml:space="preserve">   Carbohydrate    </w:t>
      </w:r>
      <w:r>
        <w:t xml:space="preserve">   Protein    </w:t>
      </w:r>
      <w:r>
        <w:t xml:space="preserve">   Lipid    </w:t>
      </w:r>
      <w:r>
        <w:t xml:space="preserve">   Molecule    </w:t>
      </w:r>
      <w:r>
        <w:t xml:space="preserve">   Atom    </w:t>
      </w:r>
      <w:r>
        <w:t xml:space="preserve">   Eukaryote    </w:t>
      </w:r>
      <w:r>
        <w:t xml:space="preserve">   Prokaryote    </w:t>
      </w:r>
      <w:r>
        <w:t xml:space="preserve">   Nucleus    </w:t>
      </w:r>
      <w:r>
        <w:t xml:space="preserve">   Organelle    </w:t>
      </w:r>
      <w:r>
        <w:t xml:space="preserve">   Cytoplasm    </w:t>
      </w:r>
      <w:r>
        <w:t xml:space="preserve">   Cell Membrane    </w:t>
      </w:r>
      <w:r>
        <w:t xml:space="preserve">   Organism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unit words</dc:title>
  <dcterms:created xsi:type="dcterms:W3CDTF">2021-10-11T03:08:28Z</dcterms:created>
  <dcterms:modified xsi:type="dcterms:W3CDTF">2021-10-11T03:08:28Z</dcterms:modified>
</cp:coreProperties>
</file>